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474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0069-01-2026-000828-56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680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«НПО «ПРОМТЕХ-М», находящегося по адресу: ХМАО-Югра, г. Сургут, ул. имени Глухова, </w:t>
      </w:r>
      <w:r>
        <w:rPr>
          <w:rFonts w:ascii="Times New Roman" w:eastAsia="Times New Roman" w:hAnsi="Times New Roman" w:cs="Times New Roman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10/1, ОГРН 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 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имени Глухова, </w:t>
      </w:r>
      <w:r>
        <w:rPr>
          <w:rFonts w:ascii="Times New Roman" w:eastAsia="Times New Roman" w:hAnsi="Times New Roman" w:cs="Times New Roman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10/1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03560430108250723000108919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23.07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вынесенному Московской административной дорожной инспекцией (МАДИ)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не заявлял.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Судебное", утвержденных приказом ФГУП "Почта России" от 31.08.2005 года № 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0356043010426012102001974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0356043010825072300108919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23.07.2025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наказания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10.13 Закона города Москвы от 21.11.2007 № 45 «Кодекс города Москвы об административных правонарушениях» в виде 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руб.,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данные специального технического средства;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извещение от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И03693042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дела№ 2-27542/26 от 21.01.2026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судья учитывает характер и степень общественной опасности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юридическом лице.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0412365400695004742620155.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Г.П.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25.02.2026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474</w:t>
      </w:r>
      <w:r>
        <w:rPr>
          <w:rFonts w:ascii="Times New Roman" w:eastAsia="Times New Roman" w:hAnsi="Times New Roman" w:cs="Times New Roman"/>
          <w:sz w:val="22"/>
          <w:szCs w:val="22"/>
        </w:rPr>
        <w:t>-261</w:t>
      </w:r>
      <w:r>
        <w:rPr>
          <w:rFonts w:ascii="Times New Roman" w:eastAsia="Times New Roman" w:hAnsi="Times New Roman" w:cs="Times New Roman"/>
          <w:sz w:val="22"/>
          <w:szCs w:val="22"/>
        </w:rPr>
        <w:t>4/202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